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</w:t>
      </w:r>
    </w:p>
    <w:p>
      <w:pPr>
        <w:pStyle w:val="Questions"/>
      </w:pPr>
      <w:r>
        <w:t xml:space="preserve">1. AMCASNOIM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EUDTSOI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MRIENOOC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AHLAEBTS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SIVOMVI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TIBEEBS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LBIAE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CRUOZ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ANEIRPD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AVJAIRON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OIVEVIRN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IEBOCIR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IROCR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UBDTSIAEJ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CTNANROA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caminamos     </w:t>
      </w:r>
      <w:r>
        <w:t xml:space="preserve">   estudio    </w:t>
      </w:r>
      <w:r>
        <w:t xml:space="preserve">   comieron    </w:t>
      </w:r>
      <w:r>
        <w:t xml:space="preserve">   hablaste    </w:t>
      </w:r>
      <w:r>
        <w:t xml:space="preserve">   vivimos    </w:t>
      </w:r>
      <w:r>
        <w:t xml:space="preserve">   bebiste    </w:t>
      </w:r>
      <w:r>
        <w:t xml:space="preserve">   baile    </w:t>
      </w:r>
      <w:r>
        <w:t xml:space="preserve">   cruzo    </w:t>
      </w:r>
      <w:r>
        <w:t xml:space="preserve">   aprendi    </w:t>
      </w:r>
      <w:r>
        <w:t xml:space="preserve">   viajaron    </w:t>
      </w:r>
      <w:r>
        <w:t xml:space="preserve">   vivieron    </w:t>
      </w:r>
      <w:r>
        <w:t xml:space="preserve">   recibio    </w:t>
      </w:r>
      <w:r>
        <w:t xml:space="preserve">   corri    </w:t>
      </w:r>
      <w:r>
        <w:t xml:space="preserve">   dibujaste    </w:t>
      </w:r>
      <w:r>
        <w:t xml:space="preserve">   cantaron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</dc:title>
  <dcterms:created xsi:type="dcterms:W3CDTF">2021-10-11T14:50:10Z</dcterms:created>
  <dcterms:modified xsi:type="dcterms:W3CDTF">2021-10-11T14:50:10Z</dcterms:modified>
</cp:coreProperties>
</file>