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 regular -ar/-er/-ir verbs</w:t>
      </w:r>
    </w:p>
    <w:p>
      <w:pPr>
        <w:pStyle w:val="Questions"/>
      </w:pPr>
      <w:r>
        <w:t xml:space="preserve">1. ITETESM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ARNPDEÓI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LMAÓL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MOREITEN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DTEEOAISINSRSC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IVIVÓ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OERSLLAT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MSUAOS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ESTOCRISUIC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ROTRIESC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CIIREMBOSS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PSÉEER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ÉEPGUTNR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IMLASBOA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RRAZOCNU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SNODAAAOBMN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VÓLDIO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STAEMLLA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ZÓURC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EBÓBI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TMERARONIN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JVAAIORN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CAAÉB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ENESÉÑ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metiste    </w:t>
      </w:r>
      <w:r>
        <w:t xml:space="preserve">   aprendió    </w:t>
      </w:r>
      <w:r>
        <w:t xml:space="preserve">   llamó    </w:t>
      </w:r>
      <w:r>
        <w:t xml:space="preserve">   metieron    </w:t>
      </w:r>
      <w:r>
        <w:t xml:space="preserve">   considerasteis    </w:t>
      </w:r>
      <w:r>
        <w:t xml:space="preserve">   vivió    </w:t>
      </w:r>
      <w:r>
        <w:t xml:space="preserve">   lloraste    </w:t>
      </w:r>
      <w:r>
        <w:t xml:space="preserve">   usamos    </w:t>
      </w:r>
      <w:r>
        <w:t xml:space="preserve">   occuristeis    </w:t>
      </w:r>
      <w:r>
        <w:t xml:space="preserve">   corriste    </w:t>
      </w:r>
      <w:r>
        <w:t xml:space="preserve">   escribimos    </w:t>
      </w:r>
      <w:r>
        <w:t xml:space="preserve">   esperé    </w:t>
      </w:r>
      <w:r>
        <w:t xml:space="preserve">   pregunté    </w:t>
      </w:r>
      <w:r>
        <w:t xml:space="preserve">   bailamos    </w:t>
      </w:r>
      <w:r>
        <w:t xml:space="preserve">   cruzaron    </w:t>
      </w:r>
      <w:r>
        <w:t xml:space="preserve">   abandonamos    </w:t>
      </w:r>
      <w:r>
        <w:t xml:space="preserve">   olvidó    </w:t>
      </w:r>
      <w:r>
        <w:t xml:space="preserve">   llamaste    </w:t>
      </w:r>
      <w:r>
        <w:t xml:space="preserve">   cruzó    </w:t>
      </w:r>
      <w:r>
        <w:t xml:space="preserve">   bebió    </w:t>
      </w:r>
      <w:r>
        <w:t xml:space="preserve">   terminaron    </w:t>
      </w:r>
      <w:r>
        <w:t xml:space="preserve">   viajaron    </w:t>
      </w:r>
      <w:r>
        <w:t xml:space="preserve">   acabé    </w:t>
      </w:r>
      <w:r>
        <w:t xml:space="preserve">   enseñé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regular -ar/-er/-ir verbs</dc:title>
  <dcterms:created xsi:type="dcterms:W3CDTF">2021-10-11T14:50:00Z</dcterms:created>
  <dcterms:modified xsi:type="dcterms:W3CDTF">2021-10-11T14:50:00Z</dcterms:modified>
</cp:coreProperties>
</file>