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Preterito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lloraron    </w:t>
      </w:r>
      <w:r>
        <w:t xml:space="preserve">   leyeron    </w:t>
      </w:r>
      <w:r>
        <w:t xml:space="preserve">   peino    </w:t>
      </w:r>
      <w:r>
        <w:t xml:space="preserve">   presentaron    </w:t>
      </w:r>
      <w:r>
        <w:t xml:space="preserve">   apunto    </w:t>
      </w:r>
      <w:r>
        <w:t xml:space="preserve">   miro    </w:t>
      </w:r>
      <w:r>
        <w:t xml:space="preserve">   placticaron    </w:t>
      </w:r>
      <w:r>
        <w:t xml:space="preserve">   caminaron    </w:t>
      </w:r>
      <w:r>
        <w:t xml:space="preserve">   plante    </w:t>
      </w:r>
      <w:r>
        <w:t xml:space="preserve">   ecribio    </w:t>
      </w:r>
      <w:r>
        <w:t xml:space="preserve">   hable    </w:t>
      </w:r>
      <w:r>
        <w:t xml:space="preserve">   juge    </w:t>
      </w:r>
      <w:r>
        <w:t xml:space="preserve">   canto    </w:t>
      </w:r>
      <w:r>
        <w:t xml:space="preserve">   escucho    </w:t>
      </w:r>
      <w:r>
        <w:t xml:space="preserve">   hablaron    </w:t>
      </w:r>
      <w:r>
        <w:t xml:space="preserve">   armaste    </w:t>
      </w:r>
      <w:r>
        <w:t xml:space="preserve">   amaste    </w:t>
      </w:r>
      <w:r>
        <w:t xml:space="preserve">   corri    </w:t>
      </w:r>
      <w:r>
        <w:t xml:space="preserve">   comi    </w:t>
      </w:r>
      <w:r>
        <w:t xml:space="preserve">   tuve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 word search </dc:title>
  <dcterms:created xsi:type="dcterms:W3CDTF">2021-10-11T14:49:39Z</dcterms:created>
  <dcterms:modified xsi:type="dcterms:W3CDTF">2021-10-11T14:49:39Z</dcterms:modified>
</cp:coreProperties>
</file>