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Hablamos    </w:t>
      </w:r>
      <w:r>
        <w:t xml:space="preserve">   Dibujamos    </w:t>
      </w:r>
      <w:r>
        <w:t xml:space="preserve">   Hablaron    </w:t>
      </w:r>
      <w:r>
        <w:t xml:space="preserve">   Estudie    </w:t>
      </w:r>
      <w:r>
        <w:t xml:space="preserve">   Hablaste    </w:t>
      </w:r>
      <w:r>
        <w:t xml:space="preserve">   Hablo    </w:t>
      </w:r>
      <w:r>
        <w:t xml:space="preserve">   Cante    </w:t>
      </w:r>
      <w:r>
        <w:t xml:space="preserve">   Dibuje    </w:t>
      </w:r>
      <w:r>
        <w:t xml:space="preserve">   Cantamos    </w:t>
      </w:r>
      <w:r>
        <w:t xml:space="preserve">   Estudio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Preterito's</dc:title>
  <dcterms:created xsi:type="dcterms:W3CDTF">2021-10-11T14:50:35Z</dcterms:created>
  <dcterms:modified xsi:type="dcterms:W3CDTF">2021-10-11T14:50:35Z</dcterms:modified>
</cp:coreProperties>
</file>