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Preterit-os</w:t>
      </w:r>
    </w:p>
    <w:p>
      <w:pPr>
        <w:pStyle w:val="Questions"/>
      </w:pPr>
      <w:r>
        <w:t xml:space="preserve">1. DAVUNO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USOQI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CEIIORHN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ESTITVU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JIED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ESTVIIS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IEUOFNR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PESUICSTI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VSIOM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PUDE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ARTEJ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EUESSTIVT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VENI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EUADJRT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PMSSUIO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Anduvo    </w:t>
      </w:r>
      <w:r>
        <w:t xml:space="preserve">   Quiso    </w:t>
      </w:r>
      <w:r>
        <w:t xml:space="preserve">   Hicieron     </w:t>
      </w:r>
      <w:r>
        <w:t xml:space="preserve">   Tuviste    </w:t>
      </w:r>
      <w:r>
        <w:t xml:space="preserve">   Dije    </w:t>
      </w:r>
      <w:r>
        <w:t xml:space="preserve">   Visteis    </w:t>
      </w:r>
      <w:r>
        <w:t xml:space="preserve">   Fuieron    </w:t>
      </w:r>
      <w:r>
        <w:t xml:space="preserve">   Cupisteis    </w:t>
      </w:r>
      <w:r>
        <w:t xml:space="preserve">   Vimos    </w:t>
      </w:r>
      <w:r>
        <w:t xml:space="preserve">   Pude    </w:t>
      </w:r>
      <w:r>
        <w:t xml:space="preserve">   Traje    </w:t>
      </w:r>
      <w:r>
        <w:t xml:space="preserve">   Estuviste    </w:t>
      </w:r>
      <w:r>
        <w:t xml:space="preserve">   Vine    </w:t>
      </w:r>
      <w:r>
        <w:t xml:space="preserve">   Traduje    </w:t>
      </w:r>
      <w:r>
        <w:t xml:space="preserve">   Pusimos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Preterit-os</dc:title>
  <dcterms:created xsi:type="dcterms:W3CDTF">2021-10-11T14:49:57Z</dcterms:created>
  <dcterms:modified xsi:type="dcterms:W3CDTF">2021-10-11T14:49:57Z</dcterms:modified>
</cp:coreProperties>
</file>