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hubiste    </w:t>
      </w:r>
      <w:r>
        <w:t xml:space="preserve">   anduve    </w:t>
      </w:r>
      <w:r>
        <w:t xml:space="preserve">   tradujo    </w:t>
      </w:r>
      <w:r>
        <w:t xml:space="preserve">   traduje    </w:t>
      </w:r>
      <w:r>
        <w:t xml:space="preserve">   hizo    </w:t>
      </w:r>
      <w:r>
        <w:t xml:space="preserve">   cai    </w:t>
      </w:r>
      <w:r>
        <w:t xml:space="preserve">   oimos    </w:t>
      </w:r>
      <w:r>
        <w:t xml:space="preserve">   oyo    </w:t>
      </w:r>
      <w:r>
        <w:t xml:space="preserve">   creyo    </w:t>
      </w:r>
      <w:r>
        <w:t xml:space="preserve">   cayeron    </w:t>
      </w:r>
      <w:r>
        <w:t xml:space="preserve">   leyo    </w:t>
      </w:r>
      <w:r>
        <w:t xml:space="preserve">   pedi    </w:t>
      </w:r>
      <w:r>
        <w:t xml:space="preserve">   servimos    </w:t>
      </w:r>
      <w:r>
        <w:t xml:space="preserve">   moriste    </w:t>
      </w:r>
      <w:r>
        <w:t xml:space="preserve">   morir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Preteritos</dc:title>
  <dcterms:created xsi:type="dcterms:W3CDTF">2021-10-11T14:50:54Z</dcterms:created>
  <dcterms:modified xsi:type="dcterms:W3CDTF">2021-10-11T14:50:54Z</dcterms:modified>
</cp:coreProperties>
</file>