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Buscar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Llegar (Uds.)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Dormir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Almorzar (Ud.)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Tocar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Empezar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Cerrar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Preterit-os</dc:title>
  <dcterms:created xsi:type="dcterms:W3CDTF">2021-10-11T14:50:08Z</dcterms:created>
  <dcterms:modified xsi:type="dcterms:W3CDTF">2021-10-11T14:50:08Z</dcterms:modified>
</cp:coreProperties>
</file>