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estudiaron    </w:t>
      </w:r>
      <w:r>
        <w:t xml:space="preserve">   hable    </w:t>
      </w:r>
      <w:r>
        <w:t xml:space="preserve">   busque    </w:t>
      </w:r>
      <w:r>
        <w:t xml:space="preserve">   lance    </w:t>
      </w:r>
      <w:r>
        <w:t xml:space="preserve">   llegaron    </w:t>
      </w:r>
      <w:r>
        <w:t xml:space="preserve">   miraste    </w:t>
      </w:r>
      <w:r>
        <w:t xml:space="preserve">   jugue    </w:t>
      </w:r>
      <w:r>
        <w:t xml:space="preserve">   bajo    </w:t>
      </w:r>
      <w:r>
        <w:t xml:space="preserve">   vendi    </w:t>
      </w:r>
      <w:r>
        <w:t xml:space="preserve">   hiciste    </w:t>
      </w:r>
      <w:r>
        <w:t xml:space="preserve">   conocio    </w:t>
      </w:r>
      <w:r>
        <w:t xml:space="preserve">   vivimos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Preterito's</dc:title>
  <dcterms:created xsi:type="dcterms:W3CDTF">2021-10-11T14:49:31Z</dcterms:created>
  <dcterms:modified xsi:type="dcterms:W3CDTF">2021-10-11T14:49:31Z</dcterms:modified>
</cp:coreProperties>
</file>