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Preterit-os!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Abrir    </w:t>
      </w:r>
      <w:r>
        <w:t xml:space="preserve">   Amar    </w:t>
      </w:r>
      <w:r>
        <w:t xml:space="preserve">   Andar    </w:t>
      </w:r>
      <w:r>
        <w:t xml:space="preserve">   Aprender    </w:t>
      </w:r>
      <w:r>
        <w:t xml:space="preserve">   Ayudar    </w:t>
      </w:r>
      <w:r>
        <w:t xml:space="preserve">   Bailar    </w:t>
      </w:r>
      <w:r>
        <w:t xml:space="preserve">   Beber    </w:t>
      </w:r>
      <w:r>
        <w:t xml:space="preserve">   Comer    </w:t>
      </w:r>
      <w:r>
        <w:t xml:space="preserve">   Comprar    </w:t>
      </w:r>
      <w:r>
        <w:t xml:space="preserve">   Costar    </w:t>
      </w:r>
      <w:r>
        <w:t xml:space="preserve">   Dar    </w:t>
      </w:r>
      <w:r>
        <w:t xml:space="preserve">   Estar    </w:t>
      </w:r>
      <w:r>
        <w:t xml:space="preserve">   Gustar    </w:t>
      </w:r>
      <w:r>
        <w:t xml:space="preserve">   Tocar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Preterit-os!</dc:title>
  <dcterms:created xsi:type="dcterms:W3CDTF">2021-10-11T14:49:32Z</dcterms:created>
  <dcterms:modified xsi:type="dcterms:W3CDTF">2021-10-11T14:49:32Z</dcterms:modified>
</cp:coreProperties>
</file>