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¡Preterit-os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 meaning "to sleep," is an o-u suela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form of verb (pequeño) meaning "to see"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(formal) form of "to drive"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(informal) form of "to bring"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form of "to prefer"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form of verb meaning "to go"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person singular conjugation of "to do/ make"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person plural form of "to hear"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form of "to have"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(informal) regular "-ar" ending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¡Preterit-os Crossword!</dc:title>
  <dcterms:created xsi:type="dcterms:W3CDTF">2021-10-10T23:48:59Z</dcterms:created>
  <dcterms:modified xsi:type="dcterms:W3CDTF">2021-10-10T23:48:59Z</dcterms:modified>
</cp:coreProperties>
</file>