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nosotros-hacer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ellos/ellas/uds.-tener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el/ella/ud.-poder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el/ella/ud.-tener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Yo-tener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nosotros-ver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el/ella/ud.-traer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ellos/ellas/uds.-poder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ellos/ellas/uds.-hacer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el/ella/ud.-hacer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ellos/ellas/uds.-traer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ellos/ellas/uds.-ver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nosotros-poder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tu-poder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Yo-hacer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tu-tener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el/ella/ud.-ver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nosotros-tener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nosotros-traer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Yo-poder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Preterit-o's</dc:title>
  <dcterms:created xsi:type="dcterms:W3CDTF">2021-10-11T14:49:35Z</dcterms:created>
  <dcterms:modified xsi:type="dcterms:W3CDTF">2021-10-11T14:49:35Z</dcterms:modified>
</cp:coreProperties>
</file>