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Preterm Labor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bedrest    </w:t>
      </w:r>
      <w:r>
        <w:t xml:space="preserve">   backaches    </w:t>
      </w:r>
      <w:r>
        <w:t xml:space="preserve">   contractions    </w:t>
      </w:r>
      <w:r>
        <w:t xml:space="preserve">   age    </w:t>
      </w:r>
      <w:r>
        <w:t xml:space="preserve">   water brakes    </w:t>
      </w:r>
      <w:r>
        <w:t xml:space="preserve">   bleeding    </w:t>
      </w:r>
      <w:r>
        <w:t xml:space="preserve">   vaginal discharge    </w:t>
      </w:r>
      <w:r>
        <w:t xml:space="preserve">   multiples    </w:t>
      </w:r>
      <w:r>
        <w:t xml:space="preserve">   twins    </w:t>
      </w:r>
      <w:r>
        <w:t xml:space="preserve">   underweight    </w:t>
      </w:r>
      <w:r>
        <w:t xml:space="preserve">   cervix    </w:t>
      </w:r>
      <w:r>
        <w:t xml:space="preserve">   fluids    </w:t>
      </w:r>
      <w:r>
        <w:t xml:space="preserve">   cerclage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Preterm Labor</dc:title>
  <dcterms:created xsi:type="dcterms:W3CDTF">2021-10-11T14:50:14Z</dcterms:created>
  <dcterms:modified xsi:type="dcterms:W3CDTF">2021-10-11T14:50:14Z</dcterms:modified>
</cp:coreProperties>
</file>