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Pretirite Lesson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compramos    </w:t>
      </w:r>
      <w:r>
        <w:t xml:space="preserve">   compran    </w:t>
      </w:r>
      <w:r>
        <w:t xml:space="preserve">   compraste    </w:t>
      </w:r>
      <w:r>
        <w:t xml:space="preserve">   comprasteis    </w:t>
      </w:r>
      <w:r>
        <w:t xml:space="preserve">   compre    </w:t>
      </w:r>
      <w:r>
        <w:t xml:space="preserve">   compro    </w:t>
      </w:r>
      <w:r>
        <w:t xml:space="preserve">   hablamos    </w:t>
      </w:r>
      <w:r>
        <w:t xml:space="preserve">   hablaron    </w:t>
      </w:r>
      <w:r>
        <w:t xml:space="preserve">   hablaste    </w:t>
      </w:r>
      <w:r>
        <w:t xml:space="preserve">   hablasteis    </w:t>
      </w:r>
      <w:r>
        <w:t xml:space="preserve">   hable    </w:t>
      </w:r>
      <w:r>
        <w:t xml:space="preserve">   hablo    </w:t>
      </w:r>
      <w:r>
        <w:t xml:space="preserve">   miramos    </w:t>
      </w:r>
      <w:r>
        <w:t xml:space="preserve">   miraron    </w:t>
      </w:r>
      <w:r>
        <w:t xml:space="preserve">   miraste    </w:t>
      </w:r>
      <w:r>
        <w:t xml:space="preserve">   mirasteis    </w:t>
      </w:r>
      <w:r>
        <w:t xml:space="preserve">   mire    </w:t>
      </w:r>
      <w:r>
        <w:t xml:space="preserve">   miro    </w:t>
      </w:r>
      <w:r>
        <w:t xml:space="preserve">   preparamos    </w:t>
      </w:r>
      <w:r>
        <w:t xml:space="preserve">   prepararon    </w:t>
      </w:r>
      <w:r>
        <w:t xml:space="preserve">   preparaste    </w:t>
      </w:r>
      <w:r>
        <w:t xml:space="preserve">   preparasteis    </w:t>
      </w:r>
      <w:r>
        <w:t xml:space="preserve">   prepare    </w:t>
      </w:r>
      <w:r>
        <w:t xml:space="preserve">   preparo    </w:t>
      </w:r>
      <w:r>
        <w:t xml:space="preserve">   usamos    </w:t>
      </w:r>
      <w:r>
        <w:t xml:space="preserve">   usaron    </w:t>
      </w:r>
      <w:r>
        <w:t xml:space="preserve">   usaste    </w:t>
      </w:r>
      <w:r>
        <w:t xml:space="preserve">   usasteis    </w:t>
      </w:r>
      <w:r>
        <w:t xml:space="preserve">   use    </w:t>
      </w:r>
      <w:r>
        <w:t xml:space="preserve">   uso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Pretirite Lesson Wordsearch</dc:title>
  <dcterms:created xsi:type="dcterms:W3CDTF">2021-10-11T14:50:09Z</dcterms:created>
  <dcterms:modified xsi:type="dcterms:W3CDTF">2021-10-11T14:50:09Z</dcterms:modified>
</cp:coreProperties>
</file>