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Pre-trial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PROSECUTOR    </w:t>
      </w:r>
      <w:r>
        <w:t xml:space="preserve">   NOLOCONTENDERE    </w:t>
      </w:r>
      <w:r>
        <w:t xml:space="preserve">   PLEA    </w:t>
      </w:r>
      <w:r>
        <w:t xml:space="preserve">   GUILTY    </w:t>
      </w:r>
      <w:r>
        <w:t xml:space="preserve">   ARRAIGNMENT    </w:t>
      </w:r>
      <w:r>
        <w:t xml:space="preserve">   RECOGNIZANCE    </w:t>
      </w:r>
      <w:r>
        <w:t xml:space="preserve">   PERSONAL    </w:t>
      </w:r>
      <w:r>
        <w:t xml:space="preserve">   CASH    </w:t>
      </w:r>
      <w:r>
        <w:t xml:space="preserve">   PROPERTY    </w:t>
      </w:r>
      <w:r>
        <w:t xml:space="preserve">   SURETY    </w:t>
      </w:r>
      <w:r>
        <w:t xml:space="preserve">   BOND    </w:t>
      </w:r>
      <w:r>
        <w:t xml:space="preserve">   BAIL    </w:t>
      </w:r>
      <w:r>
        <w:t xml:space="preserve">   LEGAL    </w:t>
      </w:r>
      <w:r>
        <w:t xml:space="preserve">   ADVISE    </w:t>
      </w:r>
      <w:r>
        <w:t xml:space="preserve">   HEARING    </w:t>
      </w:r>
      <w:r>
        <w:t xml:space="preserve">   PRELIMINARY    </w:t>
      </w:r>
      <w:r>
        <w:t xml:space="preserve">   ATTORNEY    </w:t>
      </w:r>
      <w:r>
        <w:t xml:space="preserve">   SILENT    </w:t>
      </w:r>
      <w:r>
        <w:t xml:space="preserve">   RIGHTS    </w:t>
      </w:r>
      <w:r>
        <w:t xml:space="preserve">   IDENTITY    </w:t>
      </w:r>
      <w:r>
        <w:t xml:space="preserve">   APPEARANCE    </w:t>
      </w:r>
      <w:r>
        <w:t xml:space="preserve">   INITIAL    </w:t>
      </w:r>
      <w:r>
        <w:t xml:space="preserve">   ARREST    </w:t>
      </w:r>
      <w:r>
        <w:t xml:space="preserve">   WARRANT    </w:t>
      </w:r>
      <w:r>
        <w:t xml:space="preserve">   JUDGE    </w:t>
      </w:r>
      <w:r>
        <w:t xml:space="preserve">   CUSTODY    </w:t>
      </w:r>
      <w:r>
        <w:t xml:space="preserve">   HEARSAY    </w:t>
      </w:r>
      <w:r>
        <w:t xml:space="preserve">   AFFIDAVIT    </w:t>
      </w:r>
      <w:r>
        <w:t xml:space="preserve">   CHARGE    </w:t>
      </w:r>
      <w:r>
        <w:t xml:space="preserve">   OFFENSE    </w:t>
      </w:r>
      <w:r>
        <w:t xml:space="preserve">   FACTS    </w:t>
      </w:r>
      <w:r>
        <w:t xml:space="preserve">   STATEMENT    </w:t>
      </w:r>
      <w:r>
        <w:t xml:space="preserve">   COMPLAINT    </w:t>
      </w:r>
      <w:r>
        <w:t xml:space="preserve">   POLICE    </w:t>
      </w:r>
      <w:r>
        <w:t xml:space="preserve">   DEFENDANT    </w:t>
      </w:r>
      <w:r>
        <w:t xml:space="preserve">   FINGERPRINTING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Pre-trial Process</dc:title>
  <dcterms:created xsi:type="dcterms:W3CDTF">2021-10-11T14:46:01Z</dcterms:created>
  <dcterms:modified xsi:type="dcterms:W3CDTF">2021-10-11T14:46:01Z</dcterms:modified>
</cp:coreProperties>
</file>