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Pretérit-Os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yo-traer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yo-poder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ellos-leer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ella-conducir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ellos-tener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yo-decir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ellos-traducir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ellos-creer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nosotros-producir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yo-reducir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Pretérit-Os</dc:title>
  <dcterms:created xsi:type="dcterms:W3CDTF">2021-10-11T14:49:53Z</dcterms:created>
  <dcterms:modified xsi:type="dcterms:W3CDTF">2021-10-11T14:49:53Z</dcterms:modified>
</cp:coreProperties>
</file>