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Pretérito/Adjetivos demostrativos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aquellos    </w:t>
      </w:r>
      <w:r>
        <w:t xml:space="preserve">   aquel    </w:t>
      </w:r>
      <w:r>
        <w:t xml:space="preserve">   esos    </w:t>
      </w:r>
      <w:r>
        <w:t xml:space="preserve">   este    </w:t>
      </w:r>
      <w:r>
        <w:t xml:space="preserve">   caminé    </w:t>
      </w:r>
      <w:r>
        <w:t xml:space="preserve">   caminaron    </w:t>
      </w:r>
      <w:r>
        <w:t xml:space="preserve">   caminó    </w:t>
      </w:r>
      <w:r>
        <w:t xml:space="preserve">   habló    </w:t>
      </w:r>
      <w:r>
        <w:t xml:space="preserve">   hablé    </w:t>
      </w:r>
      <w:r>
        <w:t xml:space="preserve">   oímos    </w:t>
      </w:r>
      <w:r>
        <w:t xml:space="preserve">   leyó    </w:t>
      </w:r>
      <w:r>
        <w:t xml:space="preserve">   escribiste    </w:t>
      </w:r>
      <w:r>
        <w:t xml:space="preserve">   fuimos    </w:t>
      </w:r>
      <w:r>
        <w:t xml:space="preserve">   escribieron    </w:t>
      </w:r>
      <w:r>
        <w:t xml:space="preserve">   miré    </w:t>
      </w:r>
      <w:r>
        <w:t xml:space="preserve">   cantaron    </w:t>
      </w:r>
      <w:r>
        <w:t xml:space="preserve">   trabajaste    </w:t>
      </w:r>
      <w:r>
        <w:t xml:space="preserve">   trabajamos    </w:t>
      </w:r>
      <w:r>
        <w:t xml:space="preserve">   vivió    </w:t>
      </w:r>
      <w:r>
        <w:t xml:space="preserve">   corrieron    </w:t>
      </w:r>
      <w:r>
        <w:t xml:space="preserve">   comió    </w:t>
      </w:r>
      <w:r>
        <w:t xml:space="preserve">   fue    </w:t>
      </w:r>
      <w:r>
        <w:t xml:space="preserve">   busqué    </w:t>
      </w:r>
      <w:r>
        <w:t xml:space="preserve">   comiste    </w:t>
      </w:r>
      <w:r>
        <w:t xml:space="preserve">   fueron    </w:t>
      </w:r>
      <w:r>
        <w:t xml:space="preserve">   fui    </w:t>
      </w:r>
      <w:r>
        <w:t xml:space="preserve">   cargué    </w:t>
      </w:r>
      <w:r>
        <w:t xml:space="preserve">   jugué    </w:t>
      </w:r>
      <w:r>
        <w:t xml:space="preserve">   canté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Pretérito/Adjetivos demostrativos</dc:title>
  <dcterms:created xsi:type="dcterms:W3CDTF">2021-10-11T14:50:40Z</dcterms:created>
  <dcterms:modified xsi:type="dcterms:W3CDTF">2021-10-11T14:50:40Z</dcterms:modified>
</cp:coreProperties>
</file>