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Pretérito Irregular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slept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fished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did 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brought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(fam) came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were 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(fam) were 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(fam) wanted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they (masc) gave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said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did/made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did put (fem)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gave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slept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looked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wanted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Pretérito Irregular</dc:title>
  <dcterms:created xsi:type="dcterms:W3CDTF">2021-10-11T14:49:36Z</dcterms:created>
  <dcterms:modified xsi:type="dcterms:W3CDTF">2021-10-11T14:49:36Z</dcterms:modified>
</cp:coreProperties>
</file>