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Pretérito 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Pusimos    </w:t>
      </w:r>
      <w:r>
        <w:t xml:space="preserve">   Trajo    </w:t>
      </w:r>
      <w:r>
        <w:t xml:space="preserve">   Hice    </w:t>
      </w:r>
      <w:r>
        <w:t xml:space="preserve">   Quisiste    </w:t>
      </w:r>
      <w:r>
        <w:t xml:space="preserve">   Tradujeron    </w:t>
      </w:r>
      <w:r>
        <w:t xml:space="preserve">   Vino    </w:t>
      </w:r>
      <w:r>
        <w:t xml:space="preserve">   Trajimos    </w:t>
      </w:r>
      <w:r>
        <w:t xml:space="preserve">   Fui    </w:t>
      </w:r>
      <w:r>
        <w:t xml:space="preserve">   Pudieron    </w:t>
      </w:r>
      <w:r>
        <w:t xml:space="preserve">   Supiste    </w:t>
      </w:r>
      <w:r>
        <w:t xml:space="preserve">   Pusieron    </w:t>
      </w:r>
      <w:r>
        <w:t xml:space="preserve">   Tuvo    </w:t>
      </w:r>
      <w:r>
        <w:t xml:space="preserve">   Anduve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Pretérito Irregular Verbs</dc:title>
  <dcterms:created xsi:type="dcterms:W3CDTF">2021-10-11T14:50:22Z</dcterms:created>
  <dcterms:modified xsi:type="dcterms:W3CDTF">2021-10-11T14:50:22Z</dcterms:modified>
</cp:coreProperties>
</file>