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Pretérito - Verbos 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Conocer (nosotras)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Abrir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Vivir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Acercar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Creer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Escribir (usted)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Hablar (tú y 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Dejar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Nadar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Parecer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Pintar (ellas)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Bailar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Comer (él)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Vivir (nosotras)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Beber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Encontrar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Entender (vosotras)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Llegar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Jugar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Desaparecer (el perro)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Aprender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Buscar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Cocinar (ellos)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- Verbos Regulares</dc:title>
  <dcterms:created xsi:type="dcterms:W3CDTF">2021-10-11T14:50:52Z</dcterms:created>
  <dcterms:modified xsi:type="dcterms:W3CDTF">2021-10-11T14:50:52Z</dcterms:modified>
</cp:coreProperties>
</file>