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 -ar, -er, -ir y -car, -gar. -zar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vosotros cenar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 cumplir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ustedes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estudiar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acabar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decidir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vosotros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arreglarse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lavarse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-ar, -er, -ir y -car, -gar. -zar </dc:title>
  <dcterms:created xsi:type="dcterms:W3CDTF">2021-10-11T14:49:46Z</dcterms:created>
  <dcterms:modified xsi:type="dcterms:W3CDTF">2021-10-11T14:49:46Z</dcterms:modified>
</cp:coreProperties>
</file>