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hizo    </w:t>
      </w:r>
      <w:r>
        <w:t xml:space="preserve">   tuvieron    </w:t>
      </w:r>
      <w:r>
        <w:t xml:space="preserve">   hablamos    </w:t>
      </w:r>
      <w:r>
        <w:t xml:space="preserve">   visteis    </w:t>
      </w:r>
      <w:r>
        <w:t xml:space="preserve">   empece    </w:t>
      </w:r>
      <w:r>
        <w:t xml:space="preserve">   puse    </w:t>
      </w:r>
      <w:r>
        <w:t xml:space="preserve">   supimos    </w:t>
      </w:r>
      <w:r>
        <w:t xml:space="preserve">   fuimos    </w:t>
      </w:r>
      <w:r>
        <w:t xml:space="preserve">   di    </w:t>
      </w:r>
      <w:r>
        <w:t xml:space="preserve">   hice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</dc:title>
  <dcterms:created xsi:type="dcterms:W3CDTF">2021-10-11T14:50:05Z</dcterms:created>
  <dcterms:modified xsi:type="dcterms:W3CDTF">2021-10-11T14:50:05Z</dcterms:modified>
</cp:coreProperties>
</file>