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Miraste    </w:t>
      </w:r>
      <w:r>
        <w:t xml:space="preserve">   Parecimos    </w:t>
      </w:r>
      <w:r>
        <w:t xml:space="preserve">   Estuvo    </w:t>
      </w:r>
      <w:r>
        <w:t xml:space="preserve">   Hicieron    </w:t>
      </w:r>
      <w:r>
        <w:t xml:space="preserve">   Busque    </w:t>
      </w:r>
      <w:r>
        <w:t xml:space="preserve">   Empezaron    </w:t>
      </w:r>
      <w:r>
        <w:t xml:space="preserve">   Pagamos    </w:t>
      </w:r>
      <w:r>
        <w:t xml:space="preserve">   Fuisteis    </w:t>
      </w:r>
      <w:r>
        <w:t xml:space="preserve">   Pudo    </w:t>
      </w:r>
      <w:r>
        <w:t xml:space="preserve">   Escribimos    </w:t>
      </w:r>
      <w:r>
        <w:t xml:space="preserve">   Tuvieron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</dc:title>
  <dcterms:created xsi:type="dcterms:W3CDTF">2021-10-11T14:50:09Z</dcterms:created>
  <dcterms:modified xsi:type="dcterms:W3CDTF">2021-10-11T14:50:09Z</dcterms:modified>
</cp:coreProperties>
</file>