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Pretérito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Conocer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 (usted)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 (vosotros)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Dormir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Hacer (vosotros)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Escribir (nosotros)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Beber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Estar (él)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Cantar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Salir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Pedir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Comprar (yo)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 crossword </dc:title>
  <dcterms:created xsi:type="dcterms:W3CDTF">2021-10-11T14:49:19Z</dcterms:created>
  <dcterms:modified xsi:type="dcterms:W3CDTF">2021-10-11T14:49:19Z</dcterms:modified>
</cp:coreProperties>
</file>