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Pretérito de Oír, Leer, Creer y Destruir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Tú/leer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Vosotros/oír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Nosotros/destruir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Ustedes/creer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Ella/leer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Ella/oír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Ellos/oír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Yo/creer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padres/creer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Nosotros/creer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Yo/destruir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Ellos/destruir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Yo/leer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Ellos/leer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Tú/oir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de Oír, Leer, Creer y Destruir</dc:title>
  <dcterms:created xsi:type="dcterms:W3CDTF">2021-10-11T14:50:18Z</dcterms:created>
  <dcterms:modified xsi:type="dcterms:W3CDTF">2021-10-11T14:50:18Z</dcterms:modified>
</cp:coreProperties>
</file>