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Pretérito de verbos irregulares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Él/Ella conjugation of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_____ la novela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¿Tú _______ a la fiesta de Samantha?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conjugation of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le ________ regalos para su cumpleaños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conjugacion of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conjugation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conjugation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conjugation of 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verbs have the same conjugation (no space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of the verbs have an accent mark (answer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______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le ______ una carta a Martha.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le _______ dulces a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Él/Ella conjugation of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 a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¿Tú _____ la película.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de verbos irregulares </dc:title>
  <dcterms:created xsi:type="dcterms:W3CDTF">2021-10-11T14:50:13Z</dcterms:created>
  <dcterms:modified xsi:type="dcterms:W3CDTF">2021-10-11T14:50:13Z</dcterms:modified>
</cp:coreProperties>
</file>