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Pretérito e Imperfecta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cocine    </w:t>
      </w:r>
      <w:r>
        <w:t xml:space="preserve">   comias    </w:t>
      </w:r>
      <w:r>
        <w:t xml:space="preserve">   comiste    </w:t>
      </w:r>
      <w:r>
        <w:t xml:space="preserve">   creiamos    </w:t>
      </w:r>
      <w:r>
        <w:t xml:space="preserve">   fui    </w:t>
      </w:r>
      <w:r>
        <w:t xml:space="preserve">   hablaba    </w:t>
      </w:r>
      <w:r>
        <w:t xml:space="preserve">   iba    </w:t>
      </w:r>
      <w:r>
        <w:t xml:space="preserve">   ibamos    </w:t>
      </w:r>
      <w:r>
        <w:t xml:space="preserve">   oia    </w:t>
      </w:r>
      <w:r>
        <w:t xml:space="preserve">   podia    </w:t>
      </w:r>
      <w:r>
        <w:t xml:space="preserve">   pude    </w:t>
      </w:r>
      <w:r>
        <w:t xml:space="preserve">   puso    </w:t>
      </w:r>
      <w:r>
        <w:t xml:space="preserve">   salte    </w:t>
      </w:r>
      <w:r>
        <w:t xml:space="preserve">   tenian    </w:t>
      </w:r>
      <w:r>
        <w:t xml:space="preserve">   vieron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Pretérito e Imperfecta</dc:title>
  <dcterms:created xsi:type="dcterms:W3CDTF">2021-10-11T14:49:56Z</dcterms:created>
  <dcterms:modified xsi:type="dcterms:W3CDTF">2021-10-11T14:49:56Z</dcterms:modified>
</cp:coreProperties>
</file>