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Pretérito e Imperfecto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mandar - pretérito/yo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llamar - imperfecto/yo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 - imperfecto/la celebración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comprar - pretérito/yo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comer - imperfecto/la familia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cocinar - pretérito/nosotros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hablar - imperfecto/yo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hablar - imperfecto/nosotros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 - imperfecto/los amigos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llegar - pretérito/ustedes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montar - imperfecto/ella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asistir - pretérito/ mi hermano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abrir - pretérito/nosotros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comer - pretérito/la familia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bailar - pretérito/la gente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Pretérito e Imperfecto</dc:title>
  <dcterms:created xsi:type="dcterms:W3CDTF">2021-10-11T14:50:20Z</dcterms:created>
  <dcterms:modified xsi:type="dcterms:W3CDTF">2021-10-11T14:50:20Z</dcterms:modified>
</cp:coreProperties>
</file>