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Pretérito y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I/ yo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P/tu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I/ ellos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P/ ellos 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P/ yo cortar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P/ nosotros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P/ ellas 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P/ tu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I/ yo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I/ el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P/ella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P/ el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P/tu mover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I/ el lavar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I/ ellos borrar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I/ tu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P/ tu servir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I/ ella reducir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I/ ellos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P/ el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P/ nosotros 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I/ella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P/ tu llorar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P/ yo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I/ ellos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I/ yo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P/ el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I/nosotros 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I/ nosotros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I/ ellas tocar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y Imperfecto</dc:title>
  <dcterms:created xsi:type="dcterms:W3CDTF">2021-10-11T14:49:21Z</dcterms:created>
  <dcterms:modified xsi:type="dcterms:W3CDTF">2021-10-11T14:49:21Z</dcterms:modified>
</cp:coreProperties>
</file>