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Dolls    </w:t>
      </w:r>
      <w:r>
        <w:t xml:space="preserve">   Andrew    </w:t>
      </w:r>
      <w:r>
        <w:t xml:space="preserve">   Young god    </w:t>
      </w:r>
      <w:r>
        <w:t xml:space="preserve">   Hunters    </w:t>
      </w:r>
      <w:r>
        <w:t xml:space="preserve">   River    </w:t>
      </w:r>
      <w:r>
        <w:t xml:space="preserve">   Fireworks    </w:t>
      </w:r>
      <w:r>
        <w:t xml:space="preserve">   Costumes    </w:t>
      </w:r>
      <w:r>
        <w:t xml:space="preserve">   Surgery    </w:t>
      </w:r>
      <w:r>
        <w:t xml:space="preserve">   Dr Cable    </w:t>
      </w:r>
      <w:r>
        <w:t xml:space="preserve">   Fausto    </w:t>
      </w:r>
      <w:r>
        <w:t xml:space="preserve">   Bungee jacket    </w:t>
      </w:r>
      <w:r>
        <w:t xml:space="preserve">   Spagbol    </w:t>
      </w:r>
      <w:r>
        <w:t xml:space="preserve">   Valentino mansion    </w:t>
      </w:r>
      <w:r>
        <w:t xml:space="preserve">   Hover board    </w:t>
      </w:r>
      <w:r>
        <w:t xml:space="preserve">   Rusty ruins    </w:t>
      </w:r>
      <w:r>
        <w:t xml:space="preserve">   Bubbly    </w:t>
      </w:r>
      <w:r>
        <w:t xml:space="preserve">   Ice rink    </w:t>
      </w:r>
      <w:r>
        <w:t xml:space="preserve">   Headaches    </w:t>
      </w:r>
      <w:r>
        <w:t xml:space="preserve">   Pill    </w:t>
      </w:r>
      <w:r>
        <w:t xml:space="preserve">   The smoke    </w:t>
      </w:r>
      <w:r>
        <w:t xml:space="preserve">   Hot air balloon    </w:t>
      </w:r>
      <w:r>
        <w:t xml:space="preserve">   Pretty town    </w:t>
      </w:r>
      <w:r>
        <w:t xml:space="preserve">   Uglyville    </w:t>
      </w:r>
      <w:r>
        <w:t xml:space="preserve">   Special circumstances    </w:t>
      </w:r>
      <w:r>
        <w:t xml:space="preserve">   Croy    </w:t>
      </w:r>
      <w:r>
        <w:t xml:space="preserve">   Maddy    </w:t>
      </w:r>
      <w:r>
        <w:t xml:space="preserve">   Shay    </w:t>
      </w:r>
      <w:r>
        <w:t xml:space="preserve">   Zane    </w:t>
      </w:r>
      <w:r>
        <w:t xml:space="preserve">   David    </w:t>
      </w:r>
      <w:r>
        <w:t xml:space="preserve">   Tally Youngblood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Pretties</dc:title>
  <dcterms:created xsi:type="dcterms:W3CDTF">2021-10-11T14:50:34Z</dcterms:created>
  <dcterms:modified xsi:type="dcterms:W3CDTF">2021-10-11T14:50:34Z</dcterms:modified>
</cp:coreProperties>
</file>