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 Flowers！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Daisy    </w:t>
      </w:r>
      <w:r>
        <w:t xml:space="preserve">   begonia    </w:t>
      </w:r>
      <w:r>
        <w:t xml:space="preserve">   camellia    </w:t>
      </w:r>
      <w:r>
        <w:t xml:space="preserve">   poppy    </w:t>
      </w:r>
      <w:r>
        <w:t xml:space="preserve">   sunflower    </w:t>
      </w:r>
      <w:r>
        <w:t xml:space="preserve">   jasmine    </w:t>
      </w:r>
      <w:r>
        <w:t xml:space="preserve">   chrysanthemum     </w:t>
      </w:r>
      <w:r>
        <w:t xml:space="preserve">   cherry blossom    </w:t>
      </w:r>
      <w:r>
        <w:t xml:space="preserve">   peony    </w:t>
      </w:r>
      <w:r>
        <w:t xml:space="preserve">   orchid    </w:t>
      </w:r>
      <w:r>
        <w:t xml:space="preserve">   carnation    </w:t>
      </w:r>
      <w:r>
        <w:t xml:space="preserve">   lotus    </w:t>
      </w:r>
      <w:r>
        <w:t xml:space="preserve">   tulip    </w:t>
      </w:r>
      <w:r>
        <w:t xml:space="preserve">   lily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Flowers！</dc:title>
  <dcterms:created xsi:type="dcterms:W3CDTF">2021-10-11T14:49:09Z</dcterms:created>
  <dcterms:modified xsi:type="dcterms:W3CDTF">2021-10-11T14:49:09Z</dcterms:modified>
</cp:coreProperties>
</file>