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Pretty LittleLiars Part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</w:tbl>
    <w:p>
      <w:pPr>
        <w:pStyle w:val="WordBankLarge"/>
      </w:pPr>
      <w:r>
        <w:t xml:space="preserve">   Fake Spencer-A.D    </w:t>
      </w:r>
      <w:r>
        <w:t xml:space="preserve">   Benthy    </w:t>
      </w:r>
      <w:r>
        <w:t xml:space="preserve">   Girl#2    </w:t>
      </w:r>
      <w:r>
        <w:t xml:space="preserve">   Little Girl#1    </w:t>
      </w:r>
      <w:r>
        <w:t xml:space="preserve">   Cop Simone    </w:t>
      </w:r>
      <w:r>
        <w:t xml:space="preserve">   Nurse    </w:t>
      </w:r>
      <w:r>
        <w:t xml:space="preserve">   Bartender    </w:t>
      </w:r>
      <w:r>
        <w:t xml:space="preserve">   Luke    </w:t>
      </w:r>
      <w:r>
        <w:t xml:space="preserve">   Marlene    </w:t>
      </w:r>
      <w:r>
        <w:t xml:space="preserve">   Logan    </w:t>
      </w:r>
      <w:r>
        <w:t xml:space="preserve">   Dancer#7    </w:t>
      </w:r>
      <w:r>
        <w:t xml:space="preserve">   Dancer#6    </w:t>
      </w:r>
      <w:r>
        <w:t xml:space="preserve">   Dancer#5    </w:t>
      </w:r>
      <w:r>
        <w:t xml:space="preserve">   Dancer#4    </w:t>
      </w:r>
      <w:r>
        <w:t xml:space="preserve">   Dancer#3    </w:t>
      </w:r>
      <w:r>
        <w:t xml:space="preserve">   Dancert#2    </w:t>
      </w:r>
      <w:r>
        <w:t xml:space="preserve">   Dancer#1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Pretty LittleLiars Part 3</dc:title>
  <dcterms:created xsi:type="dcterms:W3CDTF">2021-10-11T14:50:42Z</dcterms:created>
  <dcterms:modified xsi:type="dcterms:W3CDTF">2021-10-11T14:50:42Z</dcterms:modified>
</cp:coreProperties>
</file>