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Pretty Little Liar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ROSEWOOD    </w:t>
      </w:r>
      <w:r>
        <w:t xml:space="preserve">   WREN    </w:t>
      </w:r>
      <w:r>
        <w:t xml:space="preserve">   MELISSA    </w:t>
      </w:r>
      <w:r>
        <w:t xml:space="preserve">   MONA    </w:t>
      </w:r>
      <w:r>
        <w:t xml:space="preserve">   CRIME    </w:t>
      </w:r>
      <w:r>
        <w:t xml:space="preserve">   POLICE    </w:t>
      </w:r>
      <w:r>
        <w:t xml:space="preserve">   SEACRETS    </w:t>
      </w:r>
      <w:r>
        <w:t xml:space="preserve">   EMISON    </w:t>
      </w:r>
      <w:r>
        <w:t xml:space="preserve">   HALEB    </w:t>
      </w:r>
      <w:r>
        <w:t xml:space="preserve">   SPOBY    </w:t>
      </w:r>
      <w:r>
        <w:t xml:space="preserve">   EZRIA    </w:t>
      </w:r>
      <w:r>
        <w:t xml:space="preserve">   READCOAT    </w:t>
      </w:r>
      <w:r>
        <w:t xml:space="preserve">   STALKER    </w:t>
      </w:r>
      <w:r>
        <w:t xml:space="preserve">   TEXTS    </w:t>
      </w:r>
      <w:r>
        <w:t xml:space="preserve">   JENNA    </w:t>
      </w:r>
      <w:r>
        <w:t xml:space="preserve">   CALEB    </w:t>
      </w:r>
      <w:r>
        <w:t xml:space="preserve">   TOBY    </w:t>
      </w:r>
      <w:r>
        <w:t xml:space="preserve">   EZRA    </w:t>
      </w:r>
      <w:r>
        <w:t xml:space="preserve">   ALISON    </w:t>
      </w:r>
      <w:r>
        <w:t xml:space="preserve">   HANNA    </w:t>
      </w:r>
      <w:r>
        <w:t xml:space="preserve">   EMILY    </w:t>
      </w:r>
      <w:r>
        <w:t xml:space="preserve">   SPENCER    </w:t>
      </w:r>
      <w:r>
        <w:t xml:space="preserve">   ARIA    </w:t>
      </w:r>
      <w:r>
        <w:t xml:space="preserve">   PRETTY LITTLE LIARS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</dc:title>
  <dcterms:created xsi:type="dcterms:W3CDTF">2021-10-11T14:50:29Z</dcterms:created>
  <dcterms:modified xsi:type="dcterms:W3CDTF">2021-10-11T14:50:29Z</dcterms:modified>
</cp:coreProperties>
</file>