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Alison DiLaurentis    </w:t>
      </w:r>
      <w:r>
        <w:t xml:space="preserve">   Anne Sullivan    </w:t>
      </w:r>
      <w:r>
        <w:t xml:space="preserve">   Aria Montgomery    </w:t>
      </w:r>
      <w:r>
        <w:t xml:space="preserve">   Ashley Marin    </w:t>
      </w:r>
      <w:r>
        <w:t xml:space="preserve">   Byron Montgomery    </w:t>
      </w:r>
      <w:r>
        <w:t xml:space="preserve">   Caleb Rivers    </w:t>
      </w:r>
      <w:r>
        <w:t xml:space="preserve">   Charlotte DiLaurentis    </w:t>
      </w:r>
      <w:r>
        <w:t xml:space="preserve">   Darren Wilden    </w:t>
      </w:r>
      <w:r>
        <w:t xml:space="preserve">   Ella Montgomery    </w:t>
      </w:r>
      <w:r>
        <w:t xml:space="preserve">   Emily Fields    </w:t>
      </w:r>
      <w:r>
        <w:t xml:space="preserve">   Ezra Fitz    </w:t>
      </w:r>
      <w:r>
        <w:t xml:space="preserve">   Garrett Reynolds    </w:t>
      </w:r>
      <w:r>
        <w:t xml:space="preserve">   Hanna Marin    </w:t>
      </w:r>
      <w:r>
        <w:t xml:space="preserve">   Ian Thomas    </w:t>
      </w:r>
      <w:r>
        <w:t xml:space="preserve">   Jackie Molina    </w:t>
      </w:r>
      <w:r>
        <w:t xml:space="preserve">   Jason DiLaurentis    </w:t>
      </w:r>
      <w:r>
        <w:t xml:space="preserve">   Jenna Marshall    </w:t>
      </w:r>
      <w:r>
        <w:t xml:space="preserve">   Kate Randall    </w:t>
      </w:r>
      <w:r>
        <w:t xml:space="preserve">   Lucas Gottesman    </w:t>
      </w:r>
      <w:r>
        <w:t xml:space="preserve">   Maya St Germain    </w:t>
      </w:r>
      <w:r>
        <w:t xml:space="preserve">   Melissa Hastings    </w:t>
      </w:r>
      <w:r>
        <w:t xml:space="preserve">   Meredith Sorenson    </w:t>
      </w:r>
      <w:r>
        <w:t xml:space="preserve">   Mike Montgomery    </w:t>
      </w:r>
      <w:r>
        <w:t xml:space="preserve">   Mona Vanderwaal    </w:t>
      </w:r>
      <w:r>
        <w:t xml:space="preserve">   Nate St Germain    </w:t>
      </w:r>
      <w:r>
        <w:t xml:space="preserve">   Noel Kahn    </w:t>
      </w:r>
      <w:r>
        <w:t xml:space="preserve">   Paige McCullers    </w:t>
      </w:r>
      <w:r>
        <w:t xml:space="preserve">   Pam Fields    </w:t>
      </w:r>
      <w:r>
        <w:t xml:space="preserve">   Peter Hastings    </w:t>
      </w:r>
      <w:r>
        <w:t xml:space="preserve">   Samara    </w:t>
      </w:r>
      <w:r>
        <w:t xml:space="preserve">   Spencer Hastings    </w:t>
      </w:r>
      <w:r>
        <w:t xml:space="preserve">   Ted    </w:t>
      </w:r>
      <w:r>
        <w:t xml:space="preserve">   Toby Cavanaugh    </w:t>
      </w:r>
      <w:r>
        <w:t xml:space="preserve">   Tom Marin    </w:t>
      </w:r>
      <w:r>
        <w:t xml:space="preserve">   Veronica Hastings    </w:t>
      </w:r>
      <w:r>
        <w:t xml:space="preserve">   Wren Kingston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2021-10-11T14:49:14Z</dcterms:created>
  <dcterms:modified xsi:type="dcterms:W3CDTF">2021-10-11T14:49:14Z</dcterms:modified>
</cp:coreProperties>
</file>