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Jenna    </w:t>
      </w:r>
      <w:r>
        <w:t xml:space="preserve">   Paige    </w:t>
      </w:r>
      <w:r>
        <w:t xml:space="preserve">   Red Coat    </w:t>
      </w:r>
      <w:r>
        <w:t xml:space="preserve">   Liars    </w:t>
      </w:r>
      <w:r>
        <w:t xml:space="preserve">   Shana    </w:t>
      </w:r>
      <w:r>
        <w:t xml:space="preserve">   Maya    </w:t>
      </w:r>
      <w:r>
        <w:t xml:space="preserve">   Aria    </w:t>
      </w:r>
      <w:r>
        <w:t xml:space="preserve">   Secrets    </w:t>
      </w:r>
      <w:r>
        <w:t xml:space="preserve">   Alison    </w:t>
      </w:r>
      <w:r>
        <w:t xml:space="preserve">   Ezra    </w:t>
      </w:r>
      <w:r>
        <w:t xml:space="preserve">   Spencer    </w:t>
      </w:r>
      <w:r>
        <w:t xml:space="preserve">   Rosewood    </w:t>
      </w:r>
      <w:r>
        <w:t xml:space="preserve">   Mona    </w:t>
      </w:r>
      <w:r>
        <w:t xml:space="preserve">   Caleb    </w:t>
      </w:r>
      <w:r>
        <w:t xml:space="preserve">   Emily    </w:t>
      </w:r>
      <w:r>
        <w:t xml:space="preserve">   Radley    </w:t>
      </w:r>
      <w:r>
        <w:t xml:space="preserve">   Texts    </w:t>
      </w:r>
      <w:r>
        <w:t xml:space="preserve">   Toby    </w:t>
      </w:r>
      <w:r>
        <w:t xml:space="preserve">   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2021-10-11T14:50:59Z</dcterms:created>
  <dcterms:modified xsi:type="dcterms:W3CDTF">2021-10-11T14:50:59Z</dcterms:modified>
</cp:coreProperties>
</file>