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wren ____ with the wineglass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emily heard a _____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aria did this when she saw a black figure walk across the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Emily signed this when she wanted to work at the cafe.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aria and spencer did this when they heard footsteps.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wren is very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aria and ezra did this to the files.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road was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ezra was a _______ at rosewood high shcool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allie had tons of these,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2021-10-11T14:49:28Z</dcterms:created>
  <dcterms:modified xsi:type="dcterms:W3CDTF">2021-10-11T14:49:28Z</dcterms:modified>
</cp:coreProperties>
</file>