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Pretty Little Liars Character Scramble </w:t>
      </w:r>
    </w:p>
    <w:p>
      <w:pPr>
        <w:pStyle w:val="Questions"/>
      </w:pPr>
      <w:r>
        <w:t xml:space="preserve">1. IARA YMOTRGNOME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ECSNRPE GTISSHAN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AHNNA INAMR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SALNOI EIIUTNARSLD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LEIYM DLFIES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MANO AANAELWDRV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BOTY AAANCHVGU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BCELA RVESIR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RAZE ZIFT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EXLA RAEDK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DRECOAT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ODSOEOWR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TEECSRS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TYTRPE ITTLLE RILSA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 Character Scramble </dc:title>
  <dcterms:created xsi:type="dcterms:W3CDTF">2021-10-11T14:49:44Z</dcterms:created>
  <dcterms:modified xsi:type="dcterms:W3CDTF">2021-10-11T14:49:44Z</dcterms:modified>
</cp:coreProperties>
</file>