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Pretty Little Liars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grade were the girls in when Alison went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Spencer's sister, Malissa, boyfriends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Aria found out that Ezra was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Hannah's current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Emily's current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girls name that moves into Alison's old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Hannah's biggest insecurity?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Aria meet in the bar when she came back to Rosewood?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most important to Spencer?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city that Alison and her friends are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Spencer and what girl reunited in Chapter 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grade are the girls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does Emily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high school do the girls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does Aria's younger brother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Spencers gift for getting a perfect score on the PSAT?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store does Hannah steal from that she gets caught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Hannah's current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Aria move to after Alison disappeared?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sport does Spencer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 Crossword</dc:title>
  <dcterms:created xsi:type="dcterms:W3CDTF">2021-10-11T14:51:02Z</dcterms:created>
  <dcterms:modified xsi:type="dcterms:W3CDTF">2021-10-11T14:51:02Z</dcterms:modified>
</cp:coreProperties>
</file>