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Pretty Little Liars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mysterious    </w:t>
      </w:r>
      <w:r>
        <w:t xml:space="preserve">   go sharks    </w:t>
      </w:r>
      <w:r>
        <w:t xml:space="preserve">   ezra    </w:t>
      </w:r>
      <w:r>
        <w:t xml:space="preserve">   toby    </w:t>
      </w:r>
      <w:r>
        <w:t xml:space="preserve">   caleb    </w:t>
      </w:r>
      <w:r>
        <w:t xml:space="preserve">   mya    </w:t>
      </w:r>
      <w:r>
        <w:t xml:space="preserve">   mona    </w:t>
      </w:r>
      <w:r>
        <w:t xml:space="preserve">   jenna    </w:t>
      </w:r>
      <w:r>
        <w:t xml:space="preserve">   blackmail    </w:t>
      </w:r>
      <w:r>
        <w:t xml:space="preserve">   texts    </w:t>
      </w:r>
      <w:r>
        <w:t xml:space="preserve">   liars    </w:t>
      </w:r>
      <w:r>
        <w:t xml:space="preserve">   radley    </w:t>
      </w:r>
      <w:r>
        <w:t xml:space="preserve">   red coat    </w:t>
      </w:r>
      <w:r>
        <w:t xml:space="preserve">   secrets    </w:t>
      </w:r>
      <w:r>
        <w:t xml:space="preserve">   hannah    </w:t>
      </w:r>
      <w:r>
        <w:t xml:space="preserve">   emily    </w:t>
      </w:r>
      <w:r>
        <w:t xml:space="preserve">   spencer    </w:t>
      </w:r>
      <w:r>
        <w:t xml:space="preserve">   rosewood    </w:t>
      </w:r>
      <w:r>
        <w:t xml:space="preserve">   alison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Word Search</dc:title>
  <dcterms:created xsi:type="dcterms:W3CDTF">2021-10-11T14:49:39Z</dcterms:created>
  <dcterms:modified xsi:type="dcterms:W3CDTF">2021-10-11T14:49:39Z</dcterms:modified>
</cp:coreProperties>
</file>