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Paige's cruel nickname from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notable nemesis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Maya ends up in True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Ali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Spencer's brother's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Jenna's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Hanna found Emily's gray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Mona oopsie clue to Spencer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Jenna's instrument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PLL theme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liars left the wedding to dig her out of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Doctor named after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School lockdown during SATs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Liar &amp; a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Alex's chance to fame he turned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Ali's doppleganger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Melissa's big lie that was just a bump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Drug found in Emily's flask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Calling him by his first name was taboo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Ali's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Emily's parents left her behind and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He had an affair with his step-sister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See how easy it is for me to get my hands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Hanna rendezvoused in a tent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Ezra's ex Maggie's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What Kate gave Hanna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From officer to inmate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Liar &amp; a yuppie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Maggie's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Aria's trinket from the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House robber who assaulted 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Name of Rosewood's local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Jason's wood shed's dark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Emily won what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The "murder"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Hanna's trinket from the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Charity show in Ali's honor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can't keep a secret if one of them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Liar &amp; a fashionista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locked in the dressing room with Spencer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Ali eloped to meet 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Paige's dad's most notable TV starring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under a pew givong Ashley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Spencer's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Aria's ad-junct class at Hollis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Birthday party attended by Aria, Spencer, &amp; Emily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Ezra's mom is all diamonds and _______ on a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Background birds at the lake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TV nurse and Ezra's ex-fiance share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Hanna's weapon against Lucas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Mr.McCuller's "job"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Pretty Little Liars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Liar &amp; a 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Surprising career of Ashley's new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Psychotherapist bobble head concealing a recording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Hanna stole to get on Wilden's 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Jenna &amp; Ali's competing Halloween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died in a 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Holden's broken body part that is why he has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Toby's tutor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Ezra's fuzzy fruit in his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Caleb left to before he found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Hanna's greek skirt was a costume for what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Kate's tell tale sign she was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Sister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Drugs and stress caused Emily to collapse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Cici's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Go________! Beaded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youngest Kahn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Hanna's most common injury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Hanna's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2021-10-11T14:50:17Z</dcterms:created>
  <dcterms:modified xsi:type="dcterms:W3CDTF">2021-10-11T14:50:17Z</dcterms:modified>
</cp:coreProperties>
</file>