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Riddles    </w:t>
      </w:r>
      <w:r>
        <w:t xml:space="preserve">   Intense    </w:t>
      </w:r>
      <w:r>
        <w:t xml:space="preserve">   Insane    </w:t>
      </w:r>
      <w:r>
        <w:t xml:space="preserve">   Help    </w:t>
      </w:r>
      <w:r>
        <w:t xml:space="preserve">   Suspicious    </w:t>
      </w:r>
      <w:r>
        <w:t xml:space="preserve">   Mystery    </w:t>
      </w:r>
      <w:r>
        <w:t xml:space="preserve">   Texts    </w:t>
      </w:r>
      <w:r>
        <w:t xml:space="preserve">   Games    </w:t>
      </w:r>
      <w:r>
        <w:t xml:space="preserve">   Stalker    </w:t>
      </w:r>
      <w:r>
        <w:t xml:space="preserve">   Dollhouse    </w:t>
      </w:r>
      <w:r>
        <w:t xml:space="preserve">   Mona    </w:t>
      </w:r>
      <w:r>
        <w:t xml:space="preserve">   Secrets    </w:t>
      </w:r>
      <w:r>
        <w:t xml:space="preserve">   Blackhoodie    </w:t>
      </w:r>
      <w:r>
        <w:t xml:space="preserve">   Emily    </w:t>
      </w:r>
      <w:r>
        <w:t xml:space="preserve">   Aria    </w:t>
      </w:r>
      <w:r>
        <w:t xml:space="preserve">   Hanna    </w:t>
      </w:r>
      <w:r>
        <w:t xml:space="preserve">   Spencer    </w:t>
      </w:r>
      <w:r>
        <w:t xml:space="preserve">   Liar    </w:t>
      </w:r>
      <w:r>
        <w:t xml:space="preserve">   Threat    </w:t>
      </w:r>
      <w:r>
        <w:t xml:space="preserve">   Alison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2021-10-11T14:50:22Z</dcterms:created>
  <dcterms:modified xsi:type="dcterms:W3CDTF">2021-10-11T14:50:22Z</dcterms:modified>
</cp:coreProperties>
</file>