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DiLaurentis    </w:t>
      </w:r>
      <w:r>
        <w:t xml:space="preserve">   Fields    </w:t>
      </w:r>
      <w:r>
        <w:t xml:space="preserve">   Marin    </w:t>
      </w:r>
      <w:r>
        <w:t xml:space="preserve">   Hastings    </w:t>
      </w:r>
      <w:r>
        <w:t xml:space="preserve">   Montgomery    </w:t>
      </w:r>
      <w:r>
        <w:t xml:space="preserve">   Jason    </w:t>
      </w:r>
      <w:r>
        <w:t xml:space="preserve">   Mona    </w:t>
      </w:r>
      <w:r>
        <w:t xml:space="preserve">   Ezra    </w:t>
      </w:r>
      <w:r>
        <w:t xml:space="preserve">   Melissa    </w:t>
      </w:r>
      <w:r>
        <w:t xml:space="preserve">   Jenna    </w:t>
      </w:r>
      <w:r>
        <w:t xml:space="preserve">   ATeam    </w:t>
      </w:r>
      <w:r>
        <w:t xml:space="preserve">   GoSharks    </w:t>
      </w:r>
      <w:r>
        <w:t xml:space="preserve">   Rosewood    </w:t>
      </w:r>
      <w:r>
        <w:t xml:space="preserve">   Toby    </w:t>
      </w:r>
      <w:r>
        <w:t xml:space="preserve">   Caleb    </w:t>
      </w:r>
      <w:r>
        <w:t xml:space="preserve">   Alison    </w:t>
      </w:r>
      <w:r>
        <w:t xml:space="preserve">   Hanna    </w:t>
      </w:r>
      <w:r>
        <w:t xml:space="preserve">   Spencer    </w:t>
      </w:r>
      <w:r>
        <w:t xml:space="preserve">   Emily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Litttle Liars</dc:title>
  <dcterms:created xsi:type="dcterms:W3CDTF">2021-10-11T14:50:36Z</dcterms:created>
  <dcterms:modified xsi:type="dcterms:W3CDTF">2021-10-11T14:50:36Z</dcterms:modified>
</cp:coreProperties>
</file>