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Pieces</w:t>
      </w:r>
    </w:p>
    <w:p>
      <w:pPr>
        <w:pStyle w:val="Questions"/>
      </w:pPr>
      <w:r>
        <w:t xml:space="preserve">1. RAHI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WEAEV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EHLTNG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ALCRCSIY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BWONR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YCEHSTNIT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ARQUES PASHDE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HSSEAL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INKM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Pieces</dc:title>
  <dcterms:created xsi:type="dcterms:W3CDTF">2021-10-11T14:50:55Z</dcterms:created>
  <dcterms:modified xsi:type="dcterms:W3CDTF">2021-10-11T14:50:55Z</dcterms:modified>
</cp:coreProperties>
</file>