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Pretty Poland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Language accepted in Poland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Name of Poland in Polish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Currency used in Poland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Biggest neighboring country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One of the 5 National Dances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Animal on the Coat of Arms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Capital of Poland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Traditional sport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Polish dish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Hello in Polish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Pretty Poland</dc:title>
  <dcterms:created xsi:type="dcterms:W3CDTF">2021-10-11T14:50:40Z</dcterms:created>
  <dcterms:modified xsi:type="dcterms:W3CDTF">2021-10-11T14:50:40Z</dcterms:modified>
</cp:coreProperties>
</file>