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charlotte    </w:t>
      </w:r>
      <w:r>
        <w:t xml:space="preserve">   liars    </w:t>
      </w:r>
      <w:r>
        <w:t xml:space="preserve">   jenna    </w:t>
      </w:r>
      <w:r>
        <w:t xml:space="preserve">   mona    </w:t>
      </w:r>
      <w:r>
        <w:t xml:space="preserve">   doll house    </w:t>
      </w:r>
      <w:r>
        <w:t xml:space="preserve">   emily    </w:t>
      </w:r>
      <w:r>
        <w:t xml:space="preserve">   toby    </w:t>
      </w:r>
      <w:r>
        <w:t xml:space="preserve">   spencer    </w:t>
      </w:r>
      <w:r>
        <w:t xml:space="preserve">   alison    </w:t>
      </w:r>
      <w:r>
        <w:t xml:space="preserve">   twins    </w:t>
      </w:r>
      <w:r>
        <w:t xml:space="preserve">   red coat    </w:t>
      </w:r>
      <w:r>
        <w:t xml:space="preserve">   rosewood    </w:t>
      </w:r>
      <w:r>
        <w:t xml:space="preserve">   hanah    </w:t>
      </w:r>
      <w:r>
        <w:t xml:space="preserve">   caleb    </w:t>
      </w:r>
      <w:r>
        <w:t xml:space="preserve">   ezra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2021-10-11T14:50:04Z</dcterms:created>
  <dcterms:modified xsi:type="dcterms:W3CDTF">2021-10-11T14:50:04Z</dcterms:modified>
</cp:coreProperties>
</file>