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 </w:t>
      </w:r>
    </w:p>
    <w:p>
      <w:pPr>
        <w:pStyle w:val="Questions"/>
      </w:pPr>
      <w:r>
        <w:t xml:space="preserve">1. ECSNPRE NIHATSGS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MLYEI LIEFDS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LASION SRUEADNLTII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RAIA YEMTOMOGRN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AHNHAN RNMIA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ERAZ FTZI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LCBAE VIRRSE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BYOT UGCHEVNAA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GPIAE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ASOJN DRSAINUILTE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EMKI MGMNOEROTY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APM LDIESF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SSJCEIA LSIUADIRTEN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AMNO DARAELWAWN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RWDEOOSO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</dc:title>
  <dcterms:created xsi:type="dcterms:W3CDTF">2021-10-11T14:49:19Z</dcterms:created>
  <dcterms:modified xsi:type="dcterms:W3CDTF">2021-10-11T14:49:19Z</dcterms:modified>
</cp:coreProperties>
</file>