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Pretty little liars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Caleb    </w:t>
      </w:r>
      <w:r>
        <w:t xml:space="preserve">   Ezra    </w:t>
      </w:r>
      <w:r>
        <w:t xml:space="preserve">   Toby    </w:t>
      </w:r>
      <w:r>
        <w:t xml:space="preserve">   Alex    </w:t>
      </w:r>
      <w:r>
        <w:t xml:space="preserve">   Maya    </w:t>
      </w:r>
      <w:r>
        <w:t xml:space="preserve">   Alison    </w:t>
      </w:r>
      <w:r>
        <w:t xml:space="preserve">   Emily    </w:t>
      </w:r>
      <w:r>
        <w:t xml:space="preserve">   hanna    </w:t>
      </w:r>
      <w:r>
        <w:t xml:space="preserve">   Spencer    </w:t>
      </w:r>
      <w:r>
        <w:t xml:space="preserve">   Aria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Pretty little liars </dc:title>
  <dcterms:created xsi:type="dcterms:W3CDTF">2021-10-11T14:50:01Z</dcterms:created>
  <dcterms:modified xsi:type="dcterms:W3CDTF">2021-10-11T14:50:01Z</dcterms:modified>
</cp:coreProperties>
</file>