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 scramble </w:t>
      </w:r>
    </w:p>
    <w:p>
      <w:pPr>
        <w:pStyle w:val="Questions"/>
      </w:pPr>
      <w:r>
        <w:t xml:space="preserve">1. EECPRNS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ANNHA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LMEIY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AIONLS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TYBO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NAEJN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EXLA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BCELA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SEDOROWO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SASJICE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EKHENNT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ANENRT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KBOLROHO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SSLEMIA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CAVERNOI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TPEER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BROYN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CIEKJA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GEGAIM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ACMMOL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AAYM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LNYNOD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MNOA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DIRWEL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LTEOLTI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ONLROZE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AYMR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TEHLARTCO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ASCRHEL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CULAS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ARIA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scramble </dc:title>
  <dcterms:created xsi:type="dcterms:W3CDTF">2021-10-11T14:49:53Z</dcterms:created>
  <dcterms:modified xsi:type="dcterms:W3CDTF">2021-10-11T14:49:53Z</dcterms:modified>
</cp:coreProperties>
</file>