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Prettymuch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Kuwonu    </w:t>
      </w:r>
      <w:r>
        <w:t xml:space="preserve">   Arreaga    </w:t>
      </w:r>
      <w:r>
        <w:t xml:space="preserve">   Honeret    </w:t>
      </w:r>
      <w:r>
        <w:t xml:space="preserve">   Mara    </w:t>
      </w:r>
      <w:r>
        <w:t xml:space="preserve">   Porter    </w:t>
      </w:r>
      <w:r>
        <w:t xml:space="preserve">   Austin    </w:t>
      </w:r>
      <w:r>
        <w:t xml:space="preserve">   Nick    </w:t>
      </w:r>
      <w:r>
        <w:t xml:space="preserve">   Edwin    </w:t>
      </w:r>
      <w:r>
        <w:t xml:space="preserve">   Brandon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Prettymuch</dc:title>
  <dcterms:created xsi:type="dcterms:W3CDTF">2021-10-11T14:50:27Z</dcterms:created>
  <dcterms:modified xsi:type="dcterms:W3CDTF">2021-10-11T14:50:27Z</dcterms:modified>
</cp:coreProperties>
</file>