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Wetzel's    </w:t>
      </w:r>
      <w:r>
        <w:t xml:space="preserve">   Twist    </w:t>
      </w:r>
      <w:r>
        <w:t xml:space="preserve">   SuperPretzel    </w:t>
      </w:r>
      <w:r>
        <w:t xml:space="preserve">   Sticks    </w:t>
      </w:r>
      <w:r>
        <w:t xml:space="preserve">   Sourdough    </w:t>
      </w:r>
      <w:r>
        <w:t xml:space="preserve">   Soft    </w:t>
      </w:r>
      <w:r>
        <w:t xml:space="preserve">   Snyder's    </w:t>
      </w:r>
      <w:r>
        <w:t xml:space="preserve">   Salt    </w:t>
      </w:r>
      <w:r>
        <w:t xml:space="preserve">   Rold Gold    </w:t>
      </w:r>
      <w:r>
        <w:t xml:space="preserve">   Rods    </w:t>
      </w:r>
      <w:r>
        <w:t xml:space="preserve">   Rings    </w:t>
      </w:r>
      <w:r>
        <w:t xml:space="preserve">   Pretiola    </w:t>
      </w:r>
      <w:r>
        <w:t xml:space="preserve">   Prayers    </w:t>
      </w:r>
      <w:r>
        <w:t xml:space="preserve">   Pop-tarts    </w:t>
      </w:r>
      <w:r>
        <w:t xml:space="preserve">   Peanut Butter    </w:t>
      </w:r>
      <w:r>
        <w:t xml:space="preserve">   Nuggets    </w:t>
      </w:r>
      <w:r>
        <w:t xml:space="preserve">   Mustard    </w:t>
      </w:r>
      <w:r>
        <w:t xml:space="preserve">   Monks    </w:t>
      </w:r>
      <w:r>
        <w:t xml:space="preserve">   M&amp;Ms    </w:t>
      </w:r>
      <w:r>
        <w:t xml:space="preserve">   Lent    </w:t>
      </w:r>
      <w:r>
        <w:t xml:space="preserve">   Honey Wheat    </w:t>
      </w:r>
      <w:r>
        <w:t xml:space="preserve">   Hard    </w:t>
      </w:r>
      <w:r>
        <w:t xml:space="preserve">   Goldfish    </w:t>
      </w:r>
      <w:r>
        <w:t xml:space="preserve">   German    </w:t>
      </w:r>
      <w:r>
        <w:t xml:space="preserve">   Flipz    </w:t>
      </w:r>
      <w:r>
        <w:t xml:space="preserve">   Cinnamon    </w:t>
      </w:r>
      <w:r>
        <w:t xml:space="preserve">   Chocolate    </w:t>
      </w:r>
      <w:r>
        <w:t xml:space="preserve">   Chips    </w:t>
      </w:r>
      <w:r>
        <w:t xml:space="preserve">   Children    </w:t>
      </w:r>
      <w:r>
        <w:t xml:space="preserve">   Cheese    </w:t>
      </w:r>
      <w:r>
        <w:t xml:space="preserve">   Bun    </w:t>
      </w:r>
      <w:r>
        <w:t xml:space="preserve">   Braided    </w:t>
      </w:r>
      <w:r>
        <w:t xml:space="preserve">   Bavarian    </w:t>
      </w:r>
      <w:r>
        <w:t xml:space="preserve">   Auntie Anne's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Pretz</dc:title>
  <dcterms:created xsi:type="dcterms:W3CDTF">2021-10-11T14:51:13Z</dcterms:created>
  <dcterms:modified xsi:type="dcterms:W3CDTF">2021-10-11T14:51:13Z</dcterms:modified>
</cp:coreProperties>
</file>