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Pretzel Scramble!</w:t>
      </w:r>
    </w:p>
    <w:p>
      <w:pPr>
        <w:pStyle w:val="Questions"/>
      </w:pPr>
      <w:r>
        <w:t xml:space="preserve">1. TSOF ADBEK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EPETLZR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TITELL DRWRAE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OOCAELCHT OVCEDRE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SIEALDB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TYARP ASCNK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MOANICNN RSGAU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RAPTLEIO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YSTAL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OLYMWFAER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AUTRDMS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YPSRIC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Soft Baked    </w:t>
      </w:r>
      <w:r>
        <w:t xml:space="preserve">   Pretzel    </w:t>
      </w:r>
      <w:r>
        <w:t xml:space="preserve">   Little Reward    </w:t>
      </w:r>
      <w:r>
        <w:t xml:space="preserve">   Chocolate Covered    </w:t>
      </w:r>
      <w:r>
        <w:t xml:space="preserve">   Baldies    </w:t>
      </w:r>
      <w:r>
        <w:t xml:space="preserve">   Party Snack    </w:t>
      </w:r>
      <w:r>
        <w:t xml:space="preserve">   Cinnamon Sugar    </w:t>
      </w:r>
      <w:r>
        <w:t xml:space="preserve">   Pretiola    </w:t>
      </w:r>
      <w:r>
        <w:t xml:space="preserve">   Salty    </w:t>
      </w:r>
      <w:r>
        <w:t xml:space="preserve">   Mayflower    </w:t>
      </w:r>
      <w:r>
        <w:t xml:space="preserve">   Mustard    </w:t>
      </w:r>
      <w:r>
        <w:t xml:space="preserve">   Crispy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Pretzel Scramble!</dc:title>
  <dcterms:created xsi:type="dcterms:W3CDTF">2021-10-11T14:50:13Z</dcterms:created>
  <dcterms:modified xsi:type="dcterms:W3CDTF">2021-10-11T14:50:13Z</dcterms:modified>
</cp:coreProperties>
</file>